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Quickstart — from box to dashboard in ~10 minutes</w:t>
      </w:r>
    </w:p>
    <w:p>
      <w:r>
        <w:t>This gets you capturing live Zigbee traffic with names, a routing map, and diagnostics. For the</w:t>
      </w:r>
    </w:p>
    <w:p>
      <w:r>
        <w:t xml:space="preserve">full tour see the </w:t>
      </w:r>
      <w:r>
        <w:rPr>
          <w:b/>
        </w:rPr>
        <w:t>[User Guide](user-guide.md)</w:t>
      </w:r>
      <w:r>
        <w:t>.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760720" cy="2277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architectur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7749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1"/>
      </w:pPr>
      <w:r>
        <w:t>What you need</w:t>
      </w:r>
    </w:p>
    <w:p>
      <w:pPr>
        <w:pStyle w:val="ListBullet"/>
      </w:pPr>
      <w:r>
        <w:t xml:space="preserve">An </w:t>
      </w:r>
      <w:r>
        <w:rPr>
          <w:b/>
        </w:rPr>
        <w:t>ESP32-C6</w:t>
      </w:r>
      <w:r>
        <w:t xml:space="preserve"> dev board (e.g. ESP32-C6-DevKitC-1). *Not* a C61 — that has no 802.15.4 radio.</w:t>
      </w:r>
    </w:p>
    <w:p>
      <w:pPr>
        <w:pStyle w:val="ListBullet"/>
      </w:pPr>
      <w:r>
        <w:t xml:space="preserve">A </w:t>
      </w:r>
      <w:r>
        <w:rPr>
          <w:b/>
        </w:rPr>
        <w:t>USB-C cable</w:t>
      </w:r>
      <w:r>
        <w:t xml:space="preserve"> and a computer (macOS/Linux/Windows, or a Raspberry Pi / Home Assistant host).</w:t>
      </w:r>
    </w:p>
    <w:p>
      <w:pPr>
        <w:pStyle w:val="ListBullet"/>
      </w:pPr>
      <w:r>
        <w:rPr>
          <w:b/>
        </w:rPr>
        <w:t>[PlatformIO](https://platformio.org/)</w:t>
      </w:r>
      <w:r>
        <w:t xml:space="preserve"> (VS Code extension) to flash the firmware, and </w:t>
      </w:r>
      <w:r>
        <w:rPr>
          <w:b/>
        </w:rPr>
        <w:t>Go 1.25+</w:t>
      </w:r>
    </w:p>
    <w:p>
      <w:r>
        <w:t xml:space="preserve">  to build the host — or use the prebuilt Home Assistant add-on (see step 4b).</w:t>
      </w:r>
    </w:p>
    <w:p>
      <w:pPr>
        <w:pStyle w:val="ListBullet"/>
      </w:pPr>
      <w:r>
        <w:t xml:space="preserve">*(Optional but recommended)* a </w:t>
      </w:r>
      <w:r>
        <w:rPr>
          <w:b/>
        </w:rPr>
        <w:t>ZHA backup</w:t>
      </w:r>
      <w:r>
        <w:t xml:space="preserve"> from Home Assistant — it carries your network</w:t>
      </w:r>
    </w:p>
    <w:p>
      <w:r>
        <w:t xml:space="preserve">  </w:t>
      </w:r>
      <w:r>
        <w:rPr>
          <w:b/>
        </w:rPr>
        <w:t>channel, PAN id, network key, and device names</w:t>
      </w:r>
      <w:r>
        <w:t xml:space="preserve"> so everything auto-configures.</w:t>
      </w:r>
    </w:p>
    <w:p>
      <w:pPr>
        <w:pStyle w:val="IntenseQuote"/>
      </w:pPr>
      <w:r>
        <w:rPr>
          <w:b/>
        </w:rPr>
        <w:t>No hardware yet?</w:t>
      </w:r>
      <w:r>
        <w:t xml:space="preserve"> Skip straight to </w:t>
      </w:r>
      <w:r>
        <w:rPr>
          <w:rFonts w:ascii="Consolas" w:hAnsi="Consolas"/>
          <w:color w:val="C7254E"/>
          <w:sz w:val="19"/>
        </w:rPr>
        <w:t>./zbsniff --demo</w:t>
      </w:r>
      <w:r>
        <w:t xml:space="preserve"> (step 3) — a fully simulated network</w:t>
      </w:r>
    </w:p>
    <w:p>
      <w:pPr>
        <w:pStyle w:val="IntenseQuote"/>
      </w:pPr>
      <w:r>
        <w:t>(a home mesh, a Philips Hue network, and a foreign neighbor network on another channel) lets you</w:t>
      </w:r>
    </w:p>
    <w:p>
      <w:pPr>
        <w:pStyle w:val="IntenseQuote"/>
      </w:pPr>
      <w:r>
        <w:t xml:space="preserve">explore every tab with no C6 required. A </w:t>
      </w:r>
      <w:r>
        <w:rPr>
          <w:b/>
        </w:rPr>
        <w:t>DEMO MODE</w:t>
      </w:r>
      <w:r>
        <w:t xml:space="preserve"> badge stays visible the whole time so it's</w:t>
      </w:r>
    </w:p>
    <w:p>
      <w:pPr>
        <w:pStyle w:val="IntenseQuote"/>
      </w:pPr>
      <w:r>
        <w:t>never mistaken for a real capture.</w:t>
      </w:r>
    </w:p>
    <w:p>
      <w:r>
        <w:rPr>
          <w:color w:val="BBBBBB"/>
        </w:rPr>
        <w:t>────────────────────────────────────────</w:t>
      </w:r>
    </w:p>
    <w:p>
      <w:pPr>
        <w:pStyle w:val="Heading1"/>
      </w:pPr>
      <w:r>
        <w:t>1 · Flash the firmware onto the C6</w:t>
      </w:r>
    </w:p>
    <w:p>
      <w:r>
        <w:t>Plug the C6 into USB, then:</w:t>
      </w:r>
    </w:p>
    <w:p>
      <w:pPr>
        <w:ind w:left="288"/>
      </w:pPr>
      <w:r>
        <w:rPr>
          <w:rFonts w:ascii="Consolas" w:hAnsi="Consolas"/>
          <w:sz w:val="18"/>
        </w:rPr>
        <w:t>cd firmware</w:t>
        <w:br/>
        <w:t>pio run -e tethered -t upload</w:t>
      </w:r>
    </w:p>
    <w:p>
      <w:r>
        <w:t xml:space="preserve">Use the board's </w:t>
      </w:r>
      <w:r>
        <w:rPr>
          <w:b/>
        </w:rPr>
        <w:t>USB port</w:t>
      </w:r>
      <w:r>
        <w:t xml:space="preserve"> (the native-USB connector, not the UART one) if it has two. This same</w:t>
      </w:r>
    </w:p>
    <w:p>
      <w:r>
        <w:t>command reflashes later — the on-board OTA partition table is installed on this first flash.</w:t>
      </w:r>
    </w:p>
    <w:p>
      <w:pPr>
        <w:pStyle w:val="Heading1"/>
      </w:pPr>
      <w:r>
        <w:t>2 · (Optional) Grab your ZHA backup</w:t>
      </w:r>
    </w:p>
    <w:p>
      <w:r>
        <w:t xml:space="preserve">In Home Assistant: </w:t>
      </w:r>
      <w:r>
        <w:rPr>
          <w:b/>
        </w:rPr>
        <w:t>Settings → Devices &amp; Services → Zigbee Home Automation → ⋮ → Download backup</w:t>
      </w:r>
      <w:r>
        <w:t>.</w:t>
      </w:r>
    </w:p>
    <w:p>
      <w:r>
        <w:t xml:space="preserve">Save the </w:t>
      </w:r>
      <w:r>
        <w:rPr>
          <w:rFonts w:ascii="Consolas" w:hAnsi="Consolas"/>
          <w:color w:val="C7254E"/>
          <w:sz w:val="19"/>
        </w:rPr>
        <w:t>.json</w:t>
      </w:r>
      <w:r>
        <w:t xml:space="preserve"> file. It's the easiest way to get names + the network key + channel.</w:t>
      </w:r>
    </w:p>
    <w:p>
      <w:pPr>
        <w:pStyle w:val="Heading1"/>
      </w:pPr>
      <w:r>
        <w:t>3 · Build &amp; run the host</w:t>
      </w:r>
    </w:p>
    <w:p>
      <w:pPr>
        <w:ind w:left="288"/>
      </w:pPr>
      <w:r>
        <w:rPr>
          <w:rFonts w:ascii="Consolas" w:hAnsi="Consolas"/>
          <w:sz w:val="18"/>
        </w:rPr>
        <w:t>cd tether</w:t>
        <w:br/>
        <w:t>go build -o zbsniff ./cmd/zbsniff</w:t>
        <w:br/>
        <w:t>./zbsniff --zha-backup "ZHA backup ….json"      # auto: channel, PAN, key, names</w:t>
      </w:r>
    </w:p>
    <w:p>
      <w:r>
        <w:t>No backup? Point it at your network manually:</w:t>
      </w:r>
    </w:p>
    <w:p>
      <w:pPr>
        <w:ind w:left="288"/>
      </w:pPr>
      <w:r>
        <w:rPr>
          <w:rFonts w:ascii="Consolas" w:hAnsi="Consolas"/>
          <w:sz w:val="18"/>
        </w:rPr>
        <w:t>./zbsniff --channel 20 --key 0123…ef            # channel + network key (hex, optional)</w:t>
      </w:r>
    </w:p>
    <w:p>
      <w:r>
        <w:t xml:space="preserve">zbsniff </w:t>
      </w:r>
      <w:r>
        <w:rPr>
          <w:b/>
        </w:rPr>
        <w:t>auto-detects</w:t>
      </w:r>
      <w:r>
        <w:t xml:space="preserve"> the C6's USB port. It also </w:t>
      </w:r>
      <w:r>
        <w:rPr>
          <w:b/>
        </w:rPr>
        <w:t>remembers</w:t>
      </w:r>
      <w:r>
        <w:t xml:space="preserve"> your settings in </w:t>
      </w:r>
      <w:r>
        <w:rPr>
          <w:rFonts w:ascii="Consolas" w:hAnsi="Consolas"/>
          <w:color w:val="C7254E"/>
          <w:sz w:val="19"/>
        </w:rPr>
        <w:t>zbsniff.yaml</w:t>
      </w:r>
    </w:p>
    <w:p>
      <w:r>
        <w:t xml:space="preserve">(secrets encrypted), so next time just run </w:t>
      </w:r>
      <w:r>
        <w:rPr>
          <w:rFonts w:ascii="Consolas" w:hAnsi="Consolas"/>
          <w:color w:val="C7254E"/>
          <w:sz w:val="19"/>
        </w:rPr>
        <w:t>./zbsniff</w:t>
      </w:r>
      <w:r>
        <w:t>.</w:t>
      </w:r>
    </w:p>
    <w:p>
      <w:r>
        <w:t xml:space="preserve">No C6 at all? Run </w:t>
      </w:r>
      <w:r>
        <w:rPr>
          <w:rFonts w:ascii="Consolas" w:hAnsi="Consolas"/>
          <w:color w:val="C7254E"/>
          <w:sz w:val="19"/>
        </w:rPr>
        <w:t>./zbsniff --demo</w:t>
      </w:r>
      <w:r>
        <w:t xml:space="preserve"> instead — no port, backup, or key needed. The same thing</w:t>
      </w:r>
    </w:p>
    <w:p>
      <w:r>
        <w:t>happens automatically (after asking first) if zbsniff can't find a C6 within a few seconds; a</w:t>
      </w:r>
    </w:p>
    <w:p>
      <w:r>
        <w:t xml:space="preserve">banner offers </w:t>
      </w:r>
      <w:r>
        <w:rPr>
          <w:b/>
        </w:rPr>
        <w:t>Retry</w:t>
      </w:r>
      <w:r>
        <w:t xml:space="preserve"> or </w:t>
      </w:r>
      <w:r>
        <w:rPr>
          <w:b/>
        </w:rPr>
        <w:t>Enter Demo Mode</w:t>
      </w:r>
      <w:r>
        <w:t>, so a slow-to-enumerate real device is never</w:t>
      </w:r>
    </w:p>
    <w:p>
      <w:r>
        <w:t>silently mistaken for "no hardware."</w:t>
      </w:r>
    </w:p>
    <w:p>
      <w:pPr>
        <w:pStyle w:val="Heading1"/>
      </w:pPr>
      <w:r>
        <w:t>4 · Open the dashboard</w:t>
      </w:r>
    </w:p>
    <w:p>
      <w:r>
        <w:t xml:space="preserve">Browse to </w:t>
      </w:r>
      <w:r>
        <w:rPr>
          <w:b/>
        </w:rPr>
        <w:t>http://localhost:8080</w:t>
      </w:r>
      <w:r>
        <w:t>. Within a few seconds you should see:</w:t>
      </w:r>
    </w:p>
    <w:p>
      <w:pPr>
        <w:pStyle w:val="ListBullet"/>
      </w:pPr>
      <w:r>
        <w:t xml:space="preserve">top bar: </w:t>
      </w:r>
      <w:r>
        <w:rPr>
          <w:b/>
        </w:rPr>
        <w:t>● receiving from device</w:t>
      </w:r>
      <w:r>
        <w:t xml:space="preserve"> and </w:t>
      </w:r>
      <w:r>
        <w:rPr>
          <w:b/>
        </w:rPr>
        <w:t>● capturing · ch N</w:t>
      </w:r>
    </w:p>
    <w:p>
      <w:pPr>
        <w:pStyle w:val="ListBullet"/>
      </w:pPr>
      <w:r>
        <w:rPr>
          <w:b/>
        </w:rPr>
        <w:t>Overview</w:t>
      </w:r>
      <w:r>
        <w:t xml:space="preserve"> tab: devices filling in, and a routing tree growing toward the coordinator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760720" cy="2880360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ui-tabs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803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2"/>
      </w:pPr>
      <w:r>
        <w:t>4b · Prefer to run it inside Home Assistant?</w:t>
      </w:r>
    </w:p>
    <w:p>
      <w:r>
        <w:t xml:space="preserve">Install it as an add-on instead of running the binary — see </w:t>
      </w:r>
      <w:r>
        <w:rPr>
          <w:b/>
        </w:rPr>
        <w:t>[deployment-addon.md](deployment-addon.md)</w:t>
      </w:r>
      <w:r>
        <w:t>.</w:t>
      </w:r>
    </w:p>
    <w:p>
      <w:r>
        <w:t>The UI then appears as a sidebar panel; the C6 plugs into the HA host's USB.</w:t>
      </w:r>
    </w:p>
    <w:p>
      <w:r>
        <w:rPr>
          <w:color w:val="BBBBBB"/>
        </w:rPr>
        <w:t>────────────────────────────────────────</w:t>
      </w:r>
    </w:p>
    <w:p>
      <w:pPr>
        <w:pStyle w:val="Heading1"/>
      </w:pPr>
      <w:r>
        <w:t>5 · First things to try</w:t>
      </w:r>
    </w:p>
    <w:p>
      <w:pPr>
        <w:pStyle w:val="ListNumber"/>
      </w:pPr>
      <w:r>
        <w:rPr>
          <w:b/>
        </w:rPr>
        <w:t>Overview</w:t>
      </w:r>
      <w:r>
        <w:t xml:space="preserve"> — click a device to open its detail drawer (signal, messages, a "Probe now" button).</w:t>
      </w:r>
    </w:p>
    <w:p>
      <w:pPr>
        <w:pStyle w:val="ListNumber"/>
      </w:pPr>
      <w:r>
        <w:rPr>
          <w:b/>
        </w:rPr>
        <w:t>RF spectrum</w:t>
      </w:r>
      <w:r>
        <w:t xml:space="preserve"> → </w:t>
      </w:r>
      <w:r>
        <w:rPr>
          <w:b/>
        </w:rPr>
        <w:t>Scan once</w:t>
      </w:r>
      <w:r>
        <w:t xml:space="preserve"> — see energy per channel and where your Wi-Fi sits.</w:t>
      </w:r>
    </w:p>
    <w:p>
      <w:pPr>
        <w:pStyle w:val="ListNumber"/>
      </w:pPr>
      <w:r>
        <w:rPr>
          <w:b/>
        </w:rPr>
        <w:t>Diagnostics</w:t>
      </w:r>
      <w:r>
        <w:t xml:space="preserve"> — automatic findings; the </w:t>
      </w:r>
      <w:r>
        <w:rPr>
          <w:b/>
        </w:rPr>
        <w:t>Silent device</w:t>
      </w:r>
      <w:r>
        <w:t xml:space="preserve"> category is your dropout radar.</w:t>
      </w:r>
    </w:p>
    <w:p>
      <w:pPr>
        <w:pStyle w:val="ListNumber"/>
      </w:pPr>
      <w:r>
        <w:rPr>
          <w:b/>
        </w:rPr>
        <w:t>Config → Home Assistant</w:t>
      </w:r>
      <w:r>
        <w:t xml:space="preserve"> — enter your HA host + a long-lived token to get friendly names and</w:t>
      </w:r>
    </w:p>
    <w:p>
      <w:r>
        <w:t xml:space="preserve">   the network's own </w:t>
      </w:r>
      <w:r>
        <w:rPr>
          <w:b/>
        </w:rPr>
        <w:t>Net LQI</w:t>
      </w:r>
      <w:r>
        <w:t xml:space="preserve"> (see </w:t>
      </w:r>
      <w:r>
        <w:t>Two signal readings</w:t>
      </w:r>
      <w:r>
        <w:t xml:space="preserve"> below).</w:t>
      </w:r>
    </w:p>
    <w:p>
      <w:pPr>
        <w:pStyle w:val="Heading1"/>
      </w:pPr>
      <w:r>
        <w:t>Two signal readings (important!)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760720" cy="2411464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ignal-sources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1146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t xml:space="preserve">The </w:t>
      </w:r>
      <w:r>
        <w:rPr>
          <w:b/>
        </w:rPr>
        <w:t>RSSI/Qual ⌖</w:t>
      </w:r>
      <w:r>
        <w:t xml:space="preserve"> columns are what *your sniffer* hears from one spot — </w:t>
      </w:r>
      <w:r>
        <w:rPr>
          <w:b/>
        </w:rPr>
        <w:t>not</w:t>
      </w:r>
      <w:r>
        <w:t xml:space="preserve"> the device's link</w:t>
      </w:r>
    </w:p>
    <w:p>
      <w:r>
        <w:t>to its router. A device can look "weak" to the sniffer yet be perfectly healthy on the mesh. Connect</w:t>
      </w:r>
    </w:p>
    <w:p>
      <w:r>
        <w:t xml:space="preserve">Home Assistant to see </w:t>
      </w:r>
      <w:r>
        <w:rPr>
          <w:b/>
        </w:rPr>
        <w:t>Net LQI</w:t>
      </w:r>
      <w:r>
        <w:t xml:space="preserve"> (the coordinator's real view), or use </w:t>
      </w:r>
      <w:r>
        <w:rPr>
          <w:b/>
        </w:rPr>
        <w:t>Active testing</w:t>
      </w:r>
      <w:r>
        <w:t xml:space="preserve"> to probe</w:t>
      </w:r>
    </w:p>
    <w:p>
      <w:r>
        <w:t>from a radio placed near the device.</w:t>
      </w:r>
    </w:p>
    <w:p>
      <w:r>
        <w:rPr>
          <w:color w:val="BBBBBB"/>
        </w:rPr>
        <w:t>────────────────────────────────────────</w:t>
      </w:r>
    </w:p>
    <w:p>
      <w:pPr>
        <w:pStyle w:val="Heading1"/>
      </w:pPr>
      <w:r>
        <w:t>If you see "host up — no device data"</w:t>
      </w:r>
    </w:p>
    <w:p>
      <w:r>
        <w:t xml:space="preserve">If a </w:t>
      </w:r>
      <w:r>
        <w:rPr>
          <w:b/>
        </w:rPr>
        <w:t>no hardware found</w:t>
      </w:r>
      <w:r>
        <w:t xml:space="preserve"> banner offers Retry/Demo Mode instead, your C6 just hasn't enumerated</w:t>
      </w:r>
    </w:p>
    <w:p>
      <w:r>
        <w:t xml:space="preserve">yet — try </w:t>
      </w:r>
      <w:r>
        <w:rPr>
          <w:b/>
        </w:rPr>
        <w:t>Retry</w:t>
      </w:r>
      <w:r>
        <w:t xml:space="preserve"> first. Otherwise, open </w:t>
      </w:r>
      <w:r>
        <w:rPr>
          <w:b/>
        </w:rPr>
        <w:t>Diagnostics → Connection &amp; logs</w:t>
      </w:r>
      <w:r>
        <w:t>:</w:t>
      </w:r>
    </w:p>
    <w:p>
      <w:pPr>
        <w:pStyle w:val="ListBullet"/>
      </w:pPr>
      <w:r>
        <w:rPr>
          <w:b/>
        </w:rPr>
        <w:t>0 bytes</w:t>
      </w:r>
      <w:r>
        <w:t xml:space="preserve"> → wrong USB connector (use the native-USB port), or another </w:t>
      </w:r>
      <w:r>
        <w:rPr>
          <w:rFonts w:ascii="Consolas" w:hAnsi="Consolas"/>
          <w:color w:val="C7254E"/>
          <w:sz w:val="19"/>
        </w:rPr>
        <w:t>zbsniff</w:t>
      </w:r>
      <w:r>
        <w:t xml:space="preserve"> is holding the</w:t>
      </w:r>
    </w:p>
    <w:p>
      <w:r>
        <w:t xml:space="preserve">  port. Hit </w:t>
      </w:r>
      <w:r>
        <w:rPr>
          <w:b/>
        </w:rPr>
        <w:t>↻ Reconnect</w:t>
      </w:r>
      <w:r>
        <w:t>.</w:t>
      </w:r>
    </w:p>
    <w:p>
      <w:pPr>
        <w:pStyle w:val="ListBullet"/>
      </w:pPr>
      <w:r>
        <w:rPr>
          <w:b/>
        </w:rPr>
        <w:t>bytes but 0 frames</w:t>
      </w:r>
      <w:r>
        <w:t xml:space="preserve"> → firmware/protocol mismatch — reflash (step 1).</w:t>
      </w:r>
    </w:p>
    <w:p>
      <w:pPr>
        <w:pStyle w:val="ListBullet"/>
      </w:pPr>
      <w:r>
        <w:rPr>
          <w:b/>
        </w:rPr>
        <w:t>captured stops climbing</w:t>
      </w:r>
      <w:r>
        <w:t xml:space="preserve"> → reflash; older firmware had an RX-buffer stall (fixed).</w:t>
      </w:r>
    </w:p>
    <w:p>
      <w:r>
        <w:t xml:space="preserve">More in </w:t>
      </w:r>
      <w:r>
        <w:rPr>
          <w:b/>
        </w:rPr>
        <w:t>[troubleshooting.md](troubleshooting.md)</w:t>
      </w:r>
      <w:r>
        <w:t xml:space="preserve"> and the </w:t>
      </w:r>
      <w:r>
        <w:rPr>
          <w:b/>
        </w:rPr>
        <w:t>[User Guide](user-guide.md)</w:t>
      </w:r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